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Шлыкова Ильи Сергеевича, </w:t>
      </w:r>
      <w:r>
        <w:rPr>
          <w:rStyle w:val="cat-ExternalSystemDefinedgrp-4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ПРАЙМ 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Шлыков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«ПРАЙМ 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ул. Транспортная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>
        <w:rPr>
          <w:rFonts w:ascii="Times New Roman" w:eastAsia="Times New Roman" w:hAnsi="Times New Roman" w:cs="Times New Roman"/>
          <w:sz w:val="28"/>
          <w:szCs w:val="28"/>
        </w:rPr>
        <w:t>29/2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27.02.2024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налоговой декларации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месяцев 2023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26.02.2024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Шлыков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Шлыков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по месту учета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ИФНС </w:t>
      </w:r>
      <w:r>
        <w:rPr>
          <w:rFonts w:ascii="Times New Roman" w:eastAsia="Times New Roman" w:hAnsi="Times New Roman" w:cs="Times New Roman"/>
          <w:sz w:val="28"/>
          <w:szCs w:val="28"/>
        </w:rPr>
        <w:t>России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имущество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 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справкой от 27.02.2024 об отсутствии декларации к установленному сроку;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информационным письмом от 02.11.2024;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3 ст. 386 Налогового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 1 ст. 379 Налогового кодекса РФ налоговым периодом признается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Шлыков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Шлыков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«ПРАЙМ СЕРВИС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Шлыкова Иль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26"/>
          <w:szCs w:val="26"/>
        </w:rPr>
      </w:pPr>
    </w:p>
    <w:p>
      <w:pPr>
        <w:spacing w:before="0" w:after="0"/>
        <w:ind w:left="142"/>
        <w:rPr>
          <w:sz w:val="12"/>
          <w:szCs w:val="12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